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86MS0061-01-2024-004383-05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Имамутдинов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Виалетт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Имамутдинова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Style w:val="cat-CarMakeModelgrp-19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0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Имамутдинова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 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Имамутдинов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673150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045436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Имамутдинова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освидетельствование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отказо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пройти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Имамутдинова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86 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068372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Имамутдинов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Имамутдинов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24.5</w:t>
      </w:r>
      <w:r>
        <w:rPr>
          <w:rFonts w:ascii="Times New Roman" w:eastAsia="Times New Roman" w:hAnsi="Times New Roman" w:cs="Times New Roman"/>
          <w:sz w:val="28"/>
          <w:szCs w:val="28"/>
        </w:rPr>
        <w:t>, 29.2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возможность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ответственность,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Имамутдинов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Виалетт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032000</w:t>
      </w:r>
      <w:r>
        <w:rPr>
          <w:rFonts w:ascii="Times New Roman" w:eastAsia="Times New Roman" w:hAnsi="Times New Roman" w:cs="Times New Roman"/>
          <w:sz w:val="28"/>
          <w:szCs w:val="28"/>
        </w:rPr>
        <w:t>0378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32.2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6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84</w:t>
      </w:r>
      <w:r>
        <w:rPr>
          <w:rFonts w:ascii="Times New Roman" w:eastAsia="Times New Roman" w:hAnsi="Times New Roman" w:cs="Times New Roman"/>
          <w:u w:val="single"/>
        </w:rPr>
        <w:t>-2606/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CarMakeModelgrp-19rplc-20">
    <w:name w:val="cat-CarMakeModel grp-19 rplc-2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CarNumbergrp-20rplc-22">
    <w:name w:val="cat-CarNumber grp-2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